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rFonts w:ascii="Arial" w:hAnsi="Arial" w:eastAsia="Arial"/>
          <w:b/>
          <w:color w:val="000000"/>
          <w:sz w:val="40"/>
        </w:rPr>
        <w:t>[YOUR NAME]</w:t>
      </w:r>
    </w:p>
    <w:p>
      <w:pPr>
        <w:spacing w:after="80"/>
        <w:jc w:val="center"/>
      </w:pPr>
      <w:r>
        <w:rPr>
          <w:rFonts w:ascii="Arial" w:hAnsi="Arial" w:eastAsia="Arial"/>
          <w:b w:val="0"/>
          <w:color w:val="000000"/>
          <w:sz w:val="18"/>
        </w:rPr>
        <w:t>[CITY, REGION] | [PHONE NUMBER] | [EMAIL ADDRESS] | [PORTFOLIO URL] | [PROFESSIONAL PROFILE URL]</w:t>
      </w:r>
    </w:p>
    <w:p>
      <w:pPr>
        <w:widowControl/>
        <w:spacing w:after="120"/>
      </w:pPr>
      <w:r>
        <w:rPr>
          <w:rFonts w:ascii="Arial" w:hAnsi="Arial" w:eastAsia="Arial"/>
          <w:b w:val="0"/>
          <w:color w:val="000000"/>
          <w:sz w:val="20"/>
        </w:rPr>
        <w:t>[DATE]</w:t>
      </w:r>
    </w:p>
    <w:p>
      <w:pPr>
        <w:widowControl/>
        <w:spacing w:after="0"/>
      </w:pPr>
      <w:r>
        <w:rPr>
          <w:rFonts w:ascii="Arial" w:hAnsi="Arial" w:eastAsia="Arial"/>
          <w:b w:val="0"/>
          <w:color w:val="000000"/>
          <w:sz w:val="20"/>
        </w:rPr>
        <w:t>[HIRING MANAGER NAME]</w:t>
      </w:r>
    </w:p>
    <w:p>
      <w:pPr>
        <w:widowControl/>
        <w:spacing w:after="0"/>
      </w:pPr>
      <w:r>
        <w:rPr>
          <w:rFonts w:ascii="Arial" w:hAnsi="Arial" w:eastAsia="Arial"/>
          <w:b w:val="0"/>
          <w:color w:val="000000"/>
          <w:sz w:val="20"/>
        </w:rPr>
        <w:t>[HIRING MANAGER TITLE]</w:t>
      </w:r>
    </w:p>
    <w:p>
      <w:pPr>
        <w:widowControl/>
        <w:spacing w:after="0"/>
      </w:pPr>
      <w:r>
        <w:rPr>
          <w:rFonts w:ascii="Arial" w:hAnsi="Arial" w:eastAsia="Arial"/>
          <w:b w:val="0"/>
          <w:color w:val="000000"/>
          <w:sz w:val="20"/>
        </w:rPr>
        <w:t>[COMPANY NAME]</w:t>
      </w:r>
    </w:p>
    <w:p>
      <w:pPr>
        <w:widowControl/>
        <w:spacing w:after="120"/>
      </w:pPr>
      <w:r>
        <w:rPr>
          <w:rFonts w:ascii="Arial" w:hAnsi="Arial" w:eastAsia="Arial"/>
          <w:b w:val="0"/>
          <w:color w:val="000000"/>
          <w:sz w:val="20"/>
        </w:rPr>
        <w:t>[COMPANY ADDRESS]</w:t>
      </w:r>
    </w:p>
    <w:p>
      <w:pPr>
        <w:widowControl/>
        <w:spacing w:after="120"/>
      </w:pPr>
      <w:r>
        <w:rPr>
          <w:rFonts w:ascii="Arial" w:hAnsi="Arial" w:eastAsia="Arial"/>
          <w:b w:val="0"/>
          <w:color w:val="000000"/>
          <w:sz w:val="20"/>
        </w:rPr>
        <w:t>Dear [HIRING MANAGER NAME],</w:t>
      </w:r>
    </w:p>
    <w:p>
      <w:pPr>
        <w:widowControl/>
        <w:spacing w:after="120"/>
      </w:pPr>
      <w:r>
        <w:rPr>
          <w:rFonts w:ascii="Arial" w:hAnsi="Arial" w:eastAsia="Arial"/>
          <w:b w:val="0"/>
          <w:color w:val="000000"/>
          <w:sz w:val="20"/>
        </w:rPr>
        <w:t>[OPEN WITH THE ROLE YOU ARE APPLYING FOR, WHY IT INTERESTS YOU, AND ONE RELEVANT STRENGTH. KEEP EVERY CLAIM ACCURATE AND SPECIFIC.]</w:t>
      </w:r>
    </w:p>
    <w:p>
      <w:pPr>
        <w:widowControl/>
        <w:spacing w:after="120"/>
      </w:pPr>
      <w:r>
        <w:rPr>
          <w:rFonts w:ascii="Arial" w:hAnsi="Arial" w:eastAsia="Arial"/>
          <w:b w:val="0"/>
          <w:color w:val="000000"/>
          <w:sz w:val="20"/>
        </w:rPr>
        <w:t>[DESCRIBE ONE RELEVANT EXAMPLE. EXPLAIN THE PROBLEM, YOUR ACTIONS, THE TECHNOLOGIES OR METHODS USED, AND A RESULT YOU CAN VERIFY.]</w:t>
      </w:r>
    </w:p>
    <w:p>
      <w:pPr>
        <w:widowControl/>
        <w:spacing w:after="120"/>
      </w:pPr>
      <w:r>
        <w:rPr>
          <w:rFonts w:ascii="Arial" w:hAnsi="Arial" w:eastAsia="Arial"/>
          <w:b w:val="0"/>
          <w:color w:val="000000"/>
          <w:sz w:val="20"/>
        </w:rPr>
        <w:t>[CONNECT YOUR EXPERIENCE TO A STATED NEED IN THE JOB DESCRIPTION. NAME THE SKILL OR WORKING STYLE THAT MAKES THE MATCH CREDIBLE.]</w:t>
      </w:r>
    </w:p>
    <w:p>
      <w:pPr>
        <w:widowControl/>
        <w:spacing w:after="160"/>
      </w:pPr>
      <w:r>
        <w:rPr>
          <w:rFonts w:ascii="Arial" w:hAnsi="Arial" w:eastAsia="Arial"/>
          <w:b w:val="0"/>
          <w:color w:val="000000"/>
          <w:sz w:val="20"/>
        </w:rPr>
        <w:t>[CLOSE WITH INTEREST IN DISCUSSING THE ROLE, A SIMPLE THANK-YOU, AND A CLEAR NEXT STEP WITHOUT ASSUMING AN INTERVIEW.]</w:t>
      </w:r>
    </w:p>
    <w:p>
      <w:pPr>
        <w:widowControl/>
        <w:spacing w:after="160"/>
      </w:pPr>
      <w:r>
        <w:rPr>
          <w:rFonts w:ascii="Arial" w:hAnsi="Arial" w:eastAsia="Arial"/>
          <w:b w:val="0"/>
          <w:color w:val="000000"/>
          <w:sz w:val="20"/>
        </w:rPr>
        <w:t>Sincerely,</w:t>
      </w:r>
    </w:p>
    <w:p>
      <w:pPr>
        <w:widowControl/>
        <w:spacing w:after="120"/>
      </w:pPr>
      <w:r>
        <w:rPr>
          <w:rFonts w:ascii="Arial" w:hAnsi="Arial" w:eastAsia="Arial"/>
          <w:b w:val="0"/>
          <w:color w:val="000000"/>
          <w:sz w:val="20"/>
        </w:rPr>
        <w:t>[YOUR NAME]</w:t>
      </w:r>
    </w:p>
    <w:p>
      <w:pPr>
        <w:pStyle w:val="Heading1"/>
      </w:pPr>
      <w:r>
        <w:rPr>
          <w:rFonts w:ascii="Arial" w:hAnsi="Arial" w:eastAsia="Arial"/>
          <w:b/>
          <w:color w:val="000000"/>
          <w:sz w:val="23"/>
        </w:rPr>
        <w:t>BEFORE SENDING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[REPLACE EVERY BRACKETED PROMPT AND REMOVE THIS CHECKLIST.]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[MATCH THE EMPLOYER'S LANGUAGE WITHOUT COPYING OR INVENTING CLAIMS.]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[PROOFREAD NAMES, LINKS, DATES, CONTACT DETAILS, AND ATTACHMENT FORMAT.]</w:t>
      </w:r>
    </w:p>
    <w:sectPr>
      <w:pgSz w:w="12240" w:h="15840"/>
      <w:pgMar w:top="936" w:right="936" w:bottom="936" w:left="936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18"/>
        </w:tabs>
        <w:ind w:left="518" w:hanging="259"/>
        <w:spacing w:before="0" w:after="0" w:line="240" w:lineRule="auto"/>
      </w:pPr>
      <w:rPr>
        <w:rFonts w:ascii="Arial" w:hAnsi="Arial"/>
        <w:color w:val="000000"/>
        <w:sz w:val="20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40" w:line="240" w:lineRule="auto"/>
    </w:pPr>
    <w:rPr>
      <w:rFonts w:ascii="Arial" w:hAnsi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20" w:after="40"/>
      <w:outlineLvl w:val="0"/>
    </w:pPr>
    <w:rPr>
      <w:rFonts w:asciiTheme="majorHAnsi" w:eastAsiaTheme="majorEastAsia" w:hAnsiTheme="majorHAnsi" w:cstheme="majorBidi" w:ascii="Arial" w:hAnsi="Arial"/>
      <w:b/>
      <w:bCs/>
      <w:color w:val="000000"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6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0000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 Cover Letter Template</dc:title>
  <dc:subject>Generic ATS career template</dc:subject>
  <dc:creator/>
  <cp:keywords/>
  <dc:description/>
  <cp:lastModifiedBy/>
  <cp:revision>1</cp:revision>
  <dcterms:created xsi:type="dcterms:W3CDTF">2000-01-01T00:00:00Z</dcterms:created>
  <dcterms:modified xsi:type="dcterms:W3CDTF">2000-01-01T00:00:00Z</dcterms:modified>
  <cp:category/>
  <dc:language>en-US</dc:language>
</cp:coreProperties>
</file>