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rFonts w:ascii="Arial" w:hAnsi="Arial" w:eastAsia="Arial"/>
          <w:b/>
          <w:color w:val="000000"/>
          <w:sz w:val="40"/>
        </w:rPr>
        <w:t>[YOUR NAME]</w:t>
      </w:r>
    </w:p>
    <w:p>
      <w:pPr>
        <w:spacing w:after="20"/>
        <w:jc w:val="center"/>
      </w:pPr>
      <w:r>
        <w:rPr>
          <w:rFonts w:ascii="Arial" w:hAnsi="Arial" w:eastAsia="Arial"/>
          <w:b/>
          <w:color w:val="000000"/>
          <w:sz w:val="22"/>
        </w:rPr>
        <w:t>[JOB TITLE]</w:t>
      </w:r>
    </w:p>
    <w:p>
      <w:pPr>
        <w:spacing w:after="80"/>
        <w:jc w:val="center"/>
      </w:pPr>
      <w:r>
        <w:rPr>
          <w:rFonts w:ascii="Arial" w:hAnsi="Arial" w:eastAsia="Arial"/>
          <w:b w:val="0"/>
          <w:color w:val="000000"/>
          <w:sz w:val="18"/>
        </w:rPr>
        <w:t>[CITY, REGION] | [PHONE NUMBER] | [EMAIL ADDRESS] | [PORTFOLIO URL] | [PROFESSIONAL PROFILE URL]</w:t>
      </w:r>
    </w:p>
    <w:p>
      <w:pPr>
        <w:pStyle w:val="Heading1"/>
      </w:pPr>
      <w:r>
        <w:rPr>
          <w:rFonts w:ascii="Arial" w:hAnsi="Arial" w:eastAsia="Arial"/>
          <w:b/>
          <w:color w:val="000000"/>
          <w:sz w:val="23"/>
        </w:rPr>
        <w:t>PROFESSIONAL SUMMARY</w:t>
      </w:r>
    </w:p>
    <w:p>
      <w:pPr>
        <w:widowControl/>
        <w:spacing w:after="40"/>
      </w:pPr>
      <w:r>
        <w:rPr>
          <w:rFonts w:ascii="Arial" w:hAnsi="Arial" w:eastAsia="Arial"/>
          <w:b w:val="0"/>
          <w:color w:val="000000"/>
          <w:sz w:val="20"/>
        </w:rPr>
        <w:t>[WRITE 2-3 SENTENCES THAT STATE YOUR SPECIALTY, YEARS OR DEPTH OF EXPERIENCE, AND THE VALUE YOU DELIVER. USE FACTS YOU CAN VERIFY.]</w:t>
      </w:r>
    </w:p>
    <w:p>
      <w:pPr>
        <w:pStyle w:val="Heading1"/>
      </w:pPr>
      <w:r>
        <w:rPr>
          <w:rFonts w:ascii="Arial" w:hAnsi="Arial" w:eastAsia="Arial"/>
          <w:b/>
          <w:color w:val="000000"/>
          <w:sz w:val="23"/>
        </w:rPr>
        <w:t>TECHNICAL SKILLS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Languages: [LANGUAGE 1], [LANGUAGE 2], [LANGUAGE 3]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Frameworks: [FRAMEWORK 1], [FRAMEWORK 2], [FRAMEWORK 3]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Platforms and tools: [PLATFORM 1], [TOOL 1], [TOOL 2]</w:t>
      </w:r>
    </w:p>
    <w:p>
      <w:pPr>
        <w:pStyle w:val="Heading1"/>
      </w:pPr>
      <w:r>
        <w:rPr>
          <w:rFonts w:ascii="Arial" w:hAnsi="Arial" w:eastAsia="Arial"/>
          <w:b/>
          <w:color w:val="000000"/>
          <w:sz w:val="23"/>
        </w:rPr>
        <w:t>PROFESSIONAL EXPERIENCE</w:t>
      </w:r>
    </w:p>
    <w:p>
      <w:pPr>
        <w:pStyle w:val="Heading2"/>
      </w:pPr>
      <w:r>
        <w:rPr>
          <w:rFonts w:ascii="Arial" w:hAnsi="Arial" w:eastAsia="Arial"/>
          <w:b/>
          <w:color w:val="000000"/>
          <w:sz w:val="20"/>
        </w:rPr>
        <w:t>[JOB TITLE] - [COMPANY NAME] | [CITY, REGION]</w:t>
      </w:r>
    </w:p>
    <w:p>
      <w:pPr>
        <w:widowControl/>
        <w:spacing w:after="0"/>
      </w:pPr>
      <w:r>
        <w:rPr>
          <w:rFonts w:ascii="Arial" w:hAnsi="Arial" w:eastAsia="Arial"/>
          <w:b w:val="0"/>
          <w:color w:val="000000"/>
          <w:sz w:val="20"/>
        </w:rPr>
        <w:t>[MONTH YEAR] - [MONTH YEAR OR PRESENT]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[ACTION VERB + WHAT YOU BUILT OR IMPROVED + WHO BENEFITED + VERIFIED RESULT]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[ACTION VERB + TECHNICAL SCOPE + CONSTRAINT OR SCALE + VERIFIED OUTCOME]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[ACTION VERB + COLLABORATION OR LEADERSHIP CONTRIBUTION + VERIFIED IMPACT]</w:t>
      </w:r>
    </w:p>
    <w:p>
      <w:pPr>
        <w:pStyle w:val="Heading2"/>
      </w:pPr>
      <w:r>
        <w:rPr>
          <w:rFonts w:ascii="Arial" w:hAnsi="Arial" w:eastAsia="Arial"/>
          <w:b/>
          <w:color w:val="000000"/>
          <w:sz w:val="20"/>
        </w:rPr>
        <w:t>[EARLIER JOB TITLE] - [EARLIER COMPANY NAME] | [CITY, REGION]</w:t>
      </w:r>
    </w:p>
    <w:p>
      <w:pPr>
        <w:widowControl/>
        <w:spacing w:after="0"/>
      </w:pPr>
      <w:r>
        <w:rPr>
          <w:rFonts w:ascii="Arial" w:hAnsi="Arial" w:eastAsia="Arial"/>
          <w:b w:val="0"/>
          <w:color w:val="000000"/>
          <w:sz w:val="20"/>
        </w:rPr>
        <w:t>[MONTH YEAR] - [MONTH YEAR]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[ACTION VERB + RESPONSIBILITY OR DELIVERABLE + VERIFIED RESULT]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[ACTION VERB + PROCESS, RELIABILITY, QUALITY, OR CUSTOMER IMPROVEMENT]</w:t>
      </w:r>
    </w:p>
    <w:p>
      <w:pPr>
        <w:pStyle w:val="Heading1"/>
      </w:pPr>
      <w:r>
        <w:rPr>
          <w:rFonts w:ascii="Arial" w:hAnsi="Arial" w:eastAsia="Arial"/>
          <w:b/>
          <w:color w:val="000000"/>
          <w:sz w:val="23"/>
        </w:rPr>
        <w:t>SELECTED PROJECT</w:t>
      </w:r>
    </w:p>
    <w:p>
      <w:pPr>
        <w:pStyle w:val="Heading2"/>
      </w:pPr>
      <w:r>
        <w:rPr>
          <w:rFonts w:ascii="Arial" w:hAnsi="Arial" w:eastAsia="Arial"/>
          <w:b/>
          <w:color w:val="000000"/>
          <w:sz w:val="20"/>
        </w:rPr>
        <w:t>[PROJECT NAME] | [TECHNOLOGIES]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[DESCRIBE THE PROBLEM, YOUR CONTRIBUTION, AND A VERIFIED RESULT IN ONE LINE]</w:t>
      </w:r>
    </w:p>
    <w:p>
      <w:pPr>
        <w:pStyle w:val="Heading1"/>
      </w:pPr>
      <w:r>
        <w:rPr>
          <w:rFonts w:ascii="Arial" w:hAnsi="Arial" w:eastAsia="Arial"/>
          <w:b/>
          <w:color w:val="000000"/>
          <w:sz w:val="23"/>
        </w:rPr>
        <w:t>EDUCATION AND CREDENTIALS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[DEGREE OR PROGRAM] - [SCHOOL OR PROVIDER], [GRADUATION YEAR OR STATUS]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[CERTIFICATION NAME] - [ISSUER], [YEAR]</w:t>
      </w:r>
    </w:p>
    <w:p>
      <w:pPr>
        <w:pStyle w:val="Heading1"/>
      </w:pPr>
      <w:r>
        <w:rPr>
          <w:rFonts w:ascii="Arial" w:hAnsi="Arial" w:eastAsia="Arial"/>
          <w:b/>
          <w:color w:val="000000"/>
          <w:sz w:val="23"/>
        </w:rPr>
        <w:t>ACCESSIBILITY AND ATS NOTES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[KEEP A SINGLE-COLUMN READING ORDER AND THE BUILT-IN HEADING STYLES.]</w:t>
      </w:r>
    </w:p>
    <w:p>
      <w:pPr>
        <w:spacing w:before="0" w:after="0" w:line="240" w:lineRule="auto"/>
        <w:numPr>
          <w:ilvl w:val="0"/>
          <w:numId w:val="10"/>
        </w:numPr>
      </w:pPr>
      <w:r>
        <w:rPr>
          <w:rFonts w:ascii="Arial" w:hAnsi="Arial" w:eastAsia="Arial"/>
          <w:b w:val="0"/>
          <w:color w:val="000000"/>
          <w:sz w:val="20"/>
        </w:rPr>
        <w:t>[USE DESCRIPTIVE LINK TEXT, STRONG CONTRAST, AND VERIFY WITH AN ACCESSIBILITY CHECKER.]</w:t>
      </w:r>
    </w:p>
    <w:sectPr>
      <w:pgSz w:w="12240" w:h="15840"/>
      <w:pgMar w:top="936" w:right="936" w:bottom="936" w:left="936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18"/>
        </w:tabs>
        <w:ind w:left="518" w:hanging="259"/>
        <w:spacing w:before="0" w:after="0" w:line="240" w:lineRule="auto"/>
      </w:pPr>
      <w:rPr>
        <w:rFonts w:ascii="Arial" w:hAnsi="Arial"/>
        <w:color w:val="000000"/>
        <w:sz w:val="20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40" w:line="240" w:lineRule="auto"/>
    </w:pPr>
    <w:rPr>
      <w:rFonts w:ascii="Arial" w:hAnsi="Arial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20" w:after="40"/>
      <w:outlineLvl w:val="0"/>
    </w:pPr>
    <w:rPr>
      <w:rFonts w:asciiTheme="majorHAnsi" w:eastAsiaTheme="majorEastAsia" w:hAnsiTheme="majorHAnsi" w:cstheme="majorBidi" w:ascii="Arial" w:hAnsi="Arial"/>
      <w:b/>
      <w:bCs/>
      <w:color w:val="000000"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6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0000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 Resume Template</dc:title>
  <dc:subject>Generic ATS career template</dc:subject>
  <dc:creator/>
  <cp:keywords/>
  <dc:description/>
  <cp:lastModifiedBy/>
  <cp:revision>1</cp:revision>
  <dcterms:created xsi:type="dcterms:W3CDTF">2000-01-01T00:00:00Z</dcterms:created>
  <dcterms:modified xsi:type="dcterms:W3CDTF">2000-01-01T00:00:00Z</dcterms:modified>
  <cp:category/>
  <dc:language>en-US</dc:language>
</cp:coreProperties>
</file>